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一学就会傻瓜书  家庭理财就这么简单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一学就会傻瓜书  家庭理财就这么简单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本书出售、求购地址：https://www.jiaokey.com/book/detail/13085809.html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关键词搜索：https://www.jiaokey.com/tag/一学就会傻瓜书  家庭理财就这么简单.html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