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失眠书  雨夜与旅途随笔集</w:t>
      </w:r>
    </w:p>
    <w:p>
      <w:r>
        <w:rPr>
          <w:rFonts w:ascii="宋体" w:hAnsi="宋体" w:eastAsia="宋体"/>
          <w:sz w:val="24"/>
        </w:rPr>
        <w:t>何大草编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失眠书  雨夜与旅途随笔集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武汉:华中师范大学出版社,2012.07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本书出售、求购地址：https://www.jiaokey.com/book/detail/13085779.html</w:t>
      </w:r>
    </w:p>
    <w:p>
      <w:r>
        <w:t>更多相关图书推荐：https://www.jiaokey.com</w:t>
      </w:r>
    </w:p>
    <w:p>
      <w:r>
        <w:t>何大草编 其他作品：https://www.jiaokey.com/tag/何大草编.html</w:t>
      </w:r>
    </w:p>
    <w:p>
      <w:r>
        <w:t>武汉:华中师范大学出版社,2012.07 出版图书：https://www.jiaokey.com/tag/武汉:华中师范大学出版社,2012.07.html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