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坏钱？  金融风暴的“危”和“机”</w:t>
      </w:r>
    </w:p>
    <w:p>
      <w:r>
        <w:rPr>
          <w:rFonts w:ascii="宋体" w:hAnsi="宋体" w:eastAsia="宋体"/>
          <w:sz w:val="24"/>
        </w:rPr>
        <w:t>（英）查普曼著；李宪一，查建设译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5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坏钱？  金融风暴的“危”和“机”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（英）查普曼著；李宪一，查建设译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金融监管-研究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本书出售、求购地址：https://www.jiaokey.com/book/detail/13085737.html</w:t>
      </w:r>
    </w:p>
    <w:p>
      <w:r>
        <w:t>更多相关图书推荐：https://www.jiaokey.com</w:t>
      </w:r>
    </w:p>
    <w:p>
      <w:r>
        <w:t>（英）查普曼著；李宪一，查建设译 其他作品：https://www.jiaokey.com/tag/（英）查普曼著；李宪一，查建设译.html</w:t>
      </w:r>
    </w:p>
    <w:p>
      <w:r>
        <w:t>北京:中国市场出版社,2012.09 出版图书：https://www.jiaokey.com/tag/北京:中国市场出版社,2012.09.html</w:t>
      </w:r>
    </w:p>
    <w:p>
      <w:r>
        <w:t>关键词搜索：https://www.jiaokey.com/tag/金融监管-研究.html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