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新时期农村党政工作基础知识</w:t>
      </w:r>
    </w:p>
    <w:p>
      <w:r>
        <w:rPr>
          <w:rFonts w:ascii="宋体" w:hAnsi="宋体" w:eastAsia="宋体"/>
          <w:sz w:val="24"/>
        </w:rPr>
        <w:t>中共重庆市委第二党校编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新时期农村党政工作基础知识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中共重庆市委第二党校编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中共重庆市委第二党校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本书出售、求购地址：https://www.jiaokey.com/book/detail/13085664.html</w:t>
      </w:r>
    </w:p>
    <w:p>
      <w:r>
        <w:t>更多相关图书推荐：https://www.jiaokey.com</w:t>
      </w:r>
    </w:p>
    <w:p>
      <w:r>
        <w:t>中共重庆市委第二党校编 其他作品：https://www.jiaokey.com/tag/中共重庆市委第二党校编.html</w:t>
      </w:r>
    </w:p>
    <w:p>
      <w:r>
        <w:t>中共重庆市委第二党校 出版图书：https://www.jiaokey.com/tag/中共重庆市委第二党校.html</w:t>
      </w:r>
    </w:p>
    <w:p>
      <w:r>
        <w:t>关键词搜索：https://www.jiaokey.com/tag/新时期农村党政工作基础知识.html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