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邓州名人志</w:t>
      </w:r>
    </w:p>
    <w:p>
      <w:r>
        <w:rPr>
          <w:rFonts w:ascii="宋体" w:hAnsi="宋体" w:eastAsia="宋体"/>
          <w:sz w:val="24"/>
        </w:rPr>
        <w:t>邓银国主编；姚绍唐，孙光贵，袁久胜等副主编；《邓州名人志》编纂委员会编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邓州名人志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邓银国主编；姚绍唐，孙光贵，袁久胜等副主编；《邓州名人志》编纂委员会编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《邓州名人志》编纂委员会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本书出售、求购地址：https://www.jiaokey.com/book/detail/13085613.html</w:t>
      </w:r>
    </w:p>
    <w:p>
      <w:r>
        <w:t>更多相关图书推荐：https://www.jiaokey.com</w:t>
      </w:r>
    </w:p>
    <w:p>
      <w:r>
        <w:t>邓银国主编；姚绍唐，孙光贵，袁久胜等副主编；《邓州名人志》编纂委员会编 其他作品：https://www.jiaokey.com/tag/邓银国主编；姚绍唐，孙光贵，袁久胜等副主编；《邓州名人志》编纂委员会编.html</w:t>
      </w:r>
    </w:p>
    <w:p>
      <w:r>
        <w:t>《邓州名人志》编纂委员会 出版图书：https://www.jiaokey.com/tag/《邓州名人志》编纂委员会.html</w:t>
      </w:r>
    </w:p>
    <w:p>
      <w:r>
        <w:t>关键词搜索：https://www.jiaokey.com/tag/邓州名人志.html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