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河南省行政事业性收费政策规定  下</w:t>
      </w:r>
    </w:p>
    <w:p>
      <w:r>
        <w:rPr>
          <w:rFonts w:ascii="宋体" w:hAnsi="宋体" w:eastAsia="宋体"/>
          <w:sz w:val="24"/>
        </w:rPr>
        <w:t>河南省物价局，河南省财政厅编；王建民，雷秀玲主编；李雅丽副主编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河南省行政事业性收费政策规定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河南省物价局，河南省财政厅编；王建民，雷秀玲主编；李雅丽副主编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河南省物价局；河南省财政厅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本书出售、求购地址：https://www.jiaokey.com/book/detail/13085599.html</w:t>
      </w:r>
    </w:p>
    <w:p>
      <w:r>
        <w:t>更多相关图书推荐：https://www.jiaokey.com</w:t>
      </w:r>
    </w:p>
    <w:p>
      <w:r>
        <w:t>河南省物价局，河南省财政厅编；王建民，雷秀玲主编；李雅丽副主编 其他作品：https://www.jiaokey.com/tag/河南省物价局，河南省财政厅编；王建民，雷秀玲主编；李雅丽副主编.html</w:t>
      </w:r>
    </w:p>
    <w:p>
      <w:r>
        <w:t>河南省物价局；河南省财政厅 出版图书：https://www.jiaokey.com/tag/河南省物价局；河南省财政厅.html</w:t>
      </w:r>
    </w:p>
    <w:p>
      <w:r>
        <w:t>关键词搜索：https://www.jiaokey.com/tag/河南省行政事业性收费政策规定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