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艺情故乡行  曾继康从艺60年美术作品回顾展作品集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艺情故乡行  曾继康从艺60年美术作品回顾展作品集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本书出售、求购地址：https://www.jiaokey.com/book/detail/13085558.html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关键词搜索：https://www.jiaokey.com/tag/艺情故乡行  曾继康从艺60年美术作品回顾展作品集.html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