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书名：上坑黎氏族谱</w:t>
      </w:r>
    </w:p>
    <w:p>
      <w:r>
        <w:t>作者：24世孙黎根树，25世孙黎耀秋增修</w:t>
      </w:r>
    </w:p>
    <w:p>
      <w:r>
        <w:t>出版社：1993.08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上坑黎氏族谱 评论地址：https://www.jiaokey.com/book/detail/13085520.html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