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书名：历史的机会  假如这不是宋朝</w:t>
      </w:r>
    </w:p>
    <w:p>
      <w:r>
        <w:t>作者：陈骁黎著</w:t>
      </w:r>
    </w:p>
    <w:p>
      <w:r>
        <w:t>出版社：重庆：重庆出版社</w:t>
      </w:r>
    </w:p>
    <w:p>
      <w:r>
        <w:t>出版日期：2012.08</w:t>
      </w:r>
    </w:p>
    <w:p>
      <w:r>
        <w:t>总页数：230</w:t>
      </w:r>
    </w:p>
    <w:p>
      <w:r>
        <w:t>更多请访问教客网: www.jiaokey.com</w:t>
      </w:r>
    </w:p>
    <w:p>
      <w:r>
        <w:t>历史的机会  假如这不是宋朝 评论地址：https://www.jiaokey.com/book/detail/13085475.html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