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晚清驻日使团与甲午战前的中日关系  1876-1894</w:t>
      </w:r>
    </w:p>
    <w:p>
      <w:r>
        <w:rPr>
          <w:rFonts w:ascii="宋体" w:hAnsi="宋体" w:eastAsia="宋体"/>
          <w:sz w:val="24"/>
        </w:rPr>
        <w:t>戴东阳著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晚清驻日使团与甲午战前的中日关系  1876-1894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戴东阳著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本书出售、求购地址：https://www.jiaokey.com/book/detail/13085473.html</w:t>
      </w:r>
    </w:p>
    <w:p>
      <w:r>
        <w:t>更多相关图书推荐：https://www.jiaokey.com</w:t>
      </w:r>
    </w:p>
    <w:p>
      <w:r>
        <w:t>戴东阳著 其他作品：https://www.jiaokey.com/tag/戴东阳著.html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关键词搜索：https://www.jiaokey.com/tag/晚清驻日使团与甲午战前的中日关系  1876-1894.html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