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近现当代传媒与澳港台文学经验</w:t>
      </w:r>
    </w:p>
    <w:p>
      <w:r>
        <w:rPr>
          <w:rFonts w:ascii="宋体" w:hAnsi="宋体" w:eastAsia="宋体"/>
          <w:sz w:val="24"/>
        </w:rPr>
        <w:t>朱寿桐，黎湘萍主编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近现当代传媒与澳港台文学经验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朱寿桐，黎湘萍主编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本书出售、求购地址：https://www.jiaokey.com/book/detail/13085469.html</w:t>
      </w:r>
    </w:p>
    <w:p>
      <w:r>
        <w:t>更多相关图书推荐：https://www.jiaokey.com</w:t>
      </w:r>
    </w:p>
    <w:p>
      <w:r>
        <w:t>朱寿桐，黎湘萍主编 其他作品：https://www.jiaokey.com/tag/朱寿桐，黎湘萍主编.html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关键词搜索：https://www.jiaokey.com/tag/近现当代传媒与澳港台文学经验.html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