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华人大学生职业生涯信念研究  以北京、香港、澳门、台北为例</w:t>
      </w:r>
    </w:p>
    <w:p>
      <w:r>
        <w:rPr>
          <w:rFonts w:ascii="宋体" w:hAnsi="宋体" w:eastAsia="宋体"/>
          <w:sz w:val="24"/>
        </w:rPr>
        <w:t>彭永新著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华人大学生职业生涯信念研究  以北京、香港、澳门、台北为例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本书出售、求购地址：https://www.jiaokey.com/book/detail/13085462.html</w:t>
      </w:r>
    </w:p>
    <w:p>
      <w:r>
        <w:t>更多相关图书推荐：https://www.jiaokey.com</w:t>
      </w:r>
    </w:p>
    <w:p>
      <w:r>
        <w:t>彭永新著 其他作品：https://www.jiaokey.com/tag/彭永新著.html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关键词搜索：https://www.jiaokey.com/tag/华人大学生职业生涯信念研究  以北京、香港、澳门、台北为例.html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