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满朝凤华之保护皇上  下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满朝凤华之保护皇上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本书出售、求购地址：https://www.jiaokey.com/book/detail/13085450.html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关键词搜索：https://www.jiaokey.com/tag/满朝凤华之保护皇上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