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书名：陶瓷纹样鉴赏</w:t>
      </w:r>
    </w:p>
    <w:p>
      <w:r>
        <w:t>作者：曹淦源主编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陶瓷纹样鉴赏 评论地址：https://www.jiaokey.com/book/detail/13085446.html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