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领导者需要知道的78个重要问题</w:t>
      </w:r>
    </w:p>
    <w:p>
      <w:r>
        <w:rPr>
          <w:rFonts w:ascii="宋体" w:hAnsi="宋体" w:eastAsia="宋体"/>
          <w:sz w:val="24"/>
        </w:rPr>
        <w:t>（美）克莉丝·克拉克-爱泼斯坦著；黎娟译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领导者需要知道的78个重要问题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（美）克莉丝·克拉克-爱泼斯坦著；黎娟译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本书出售、求购地址：https://www.jiaokey.com/book/detail/13085444.html</w:t>
      </w:r>
    </w:p>
    <w:p>
      <w:r>
        <w:t>更多相关图书推荐：https://www.jiaokey.com</w:t>
      </w:r>
    </w:p>
    <w:p>
      <w:r>
        <w:t>（美）克莉丝·克拉克-爱泼斯坦著；黎娟译 其他作品：https://www.jiaokey.com/tag/（美）克莉丝·克拉克-爱泼斯坦著；黎娟译.html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关键词搜索：https://www.jiaokey.com/tag/领导者需要知道的78个重要问题.html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