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妾本惊华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妾本惊华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本书出售、求购地址：https://www.jiaokey.com/book/detail/13085418.html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关键词搜索：https://www.jiaokey.com/tag/妾本惊华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