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五周年修订典藏版  中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五周年修订典藏版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本书出售、求购地址：https://www.jiaokey.com/book/detail/13085400.html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关键词搜索：https://www.jiaokey.com/tag/醉玲珑  五周年修订典藏版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