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书名：没人买时如何卖  销售大师最值钱的12堂培训课</w:t>
      </w:r>
    </w:p>
    <w:p>
      <w:r>
        <w:t>作者：（美）汤姆·霍普金斯著；苏西译</w:t>
      </w:r>
    </w:p>
    <w:p>
      <w:r>
        <w:t>出版社：北京：中信出版社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没人买时如何卖  销售大师最值钱的12堂培训课 评论地址：https://www.jiaokey.com/book/detail/13085374.html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