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卿本惊华  《妾本惊华》终结篇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卿本惊华  《妾本惊华》终结篇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本书出售、求购地址：https://www.jiaokey.com/book/detail/13085364.html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关键词搜索：https://www.jiaokey.com/tag/卿本惊华  《妾本惊华》终结篇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