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  西班牙文版</w:t>
      </w:r>
    </w:p>
    <w:p>
      <w:r>
        <w:rPr>
          <w:rFonts w:ascii="宋体" w:hAnsi="宋体" w:eastAsia="宋体"/>
          <w:sz w:val="24"/>
        </w:rPr>
        <w:t>杭间，郭秋惠著；张雯，尹晓通译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杭间，郭秋惠著；张雯，尹晓通译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本书出售、求购地址：https://www.jiaokey.com/book/detail/13085350.html</w:t>
      </w:r>
    </w:p>
    <w:p>
      <w:r>
        <w:t>更多相关图书推荐：https://www.jiaokey.com</w:t>
      </w:r>
    </w:p>
    <w:p>
      <w:r>
        <w:t>杭间，郭秋惠著；张雯，尹晓通译 其他作品：https://www.jiaokey.com/tag/杭间，郭秋惠著；张雯，尹晓通译.html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关键词搜索：https://www.jiaokey.com/tag/中国传统工艺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