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中国玉器  西班牙文版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中国玉器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本书出售、求购地址：https://www.jiaokey.com/book/detail/13085326.html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关键词搜索：https://www.jiaokey.com/tag/中国玉器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