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高考数学试题、试卷评析与分档综合训练</w:t>
      </w:r>
    </w:p>
    <w:p>
      <w:r>
        <w:rPr>
          <w:rFonts w:ascii="宋体" w:hAnsi="宋体" w:eastAsia="宋体"/>
          <w:sz w:val="24"/>
        </w:rPr>
        <w:t>江树基，张淑琴编著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高考数学试题、试卷评析与分档综合训练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江树基，张淑琴编著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本书出售、求购地址：https://www.jiaokey.com/book/detail/13085301.html</w:t>
      </w:r>
    </w:p>
    <w:p>
      <w:r>
        <w:t>更多相关图书推荐：https://www.jiaokey.com</w:t>
      </w:r>
    </w:p>
    <w:p>
      <w:r>
        <w:t>江树基，张淑琴编著 其他作品：https://www.jiaokey.com/tag/江树基，张淑琴编著.html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关键词搜索：https://www.jiaokey.com/tag/高考数学试题、试卷评析与分档综合训练.html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