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书名：西递·宏村  中英日文本  摄影集</w:t>
      </w:r>
    </w:p>
    <w:p>
      <w:r>
        <w:t>作者：孙云翔，郑从礼著</w:t>
      </w:r>
    </w:p>
    <w:p>
      <w:r>
        <w:t>出版社：上海:上海人民美术出版社,2002.04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西递·宏村  中英日文本  摄影集 评论地址：https://www.jiaokey.com/book/detail/13085262.html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