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书名：相约上海咖啡馆</w:t>
      </w:r>
    </w:p>
    <w:p>
      <w:r>
        <w:t>作者：肖练著；陈震摄影</w:t>
      </w:r>
    </w:p>
    <w:p>
      <w:r>
        <w:t>出版社：广州：广东旅游出版社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相约上海咖啡馆 评论地址：https://www.jiaokey.com/book/detail/13085223.html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