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留学生本科必修课系列教材  汉语·纵横  会话课本  1</w:t>
      </w:r>
    </w:p>
    <w:p>
      <w:r>
        <w:rPr>
          <w:rFonts w:ascii="宋体" w:hAnsi="宋体" w:eastAsia="宋体"/>
          <w:sz w:val="24"/>
        </w:rPr>
        <w:t>王丕承编著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留学生本科必修课系列教材  汉语·纵横  会话课本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本书出售、求购地址：https://www.jiaokey.com/book/detail/13085148.html</w:t>
      </w:r>
    </w:p>
    <w:p>
      <w:r>
        <w:t>更多相关图书推荐：https://www.jiaokey.com</w:t>
      </w:r>
    </w:p>
    <w:p>
      <w:r>
        <w:t>王丕承编著 其他作品：https://www.jiaokey.com/tag/王丕承编著.html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关键词搜索：https://www.jiaokey.com/tag/留学生本科必修课系列教材  汉语·纵横  会话课本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