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馆藏国宝墨迹 36 董其昌书秋兴赋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馆藏国宝墨迹 36 董其昌书秋兴赋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本书出售、求购地址：https://www.jiaokey.com/book/detail/13085133.html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关键词搜索：https://www.jiaokey.com/tag/馆藏国宝墨迹 36 董其昌书秋兴赋.html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