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书名：探险家的足迹  北美神奇沃土发现之旅</w:t>
      </w:r>
    </w:p>
    <w:p>
      <w:r>
        <w:t>作者：田耀，夏颖主编；张琳，刘江，王治红副主编</w:t>
      </w:r>
    </w:p>
    <w:p>
      <w:r>
        <w:t>出版社：哈尔滨：哈尔滨工程大学出版社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探险家的足迹  北美神奇沃土发现之旅 评论地址：https://www.jiaokey.com/book/detail/13085105.html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