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天蝎座读本</w:t>
      </w:r>
    </w:p>
    <w:p>
      <w:r>
        <w:t>作者：朱玉娟著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天蝎座读本 评论地址：https://www.jiaokey.com/book/detail/13085102.html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