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面向新世纪的制造科学与技术</w:t>
      </w:r>
    </w:p>
    <w:p>
      <w:r>
        <w:rPr>
          <w:rFonts w:ascii="宋体" w:hAnsi="宋体" w:eastAsia="宋体"/>
          <w:sz w:val="24"/>
        </w:rPr>
        <w:t>钟小珉，徐正达，李从晖责任编辑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面向新世纪的制造科学与技术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钟小珉，徐正达，李从晖责任编辑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本书出售、求购地址：https://www.jiaokey.com/book/detail/13085094.html</w:t>
      </w:r>
    </w:p>
    <w:p>
      <w:r>
        <w:t>更多相关图书推荐：https://www.jiaokey.com</w:t>
      </w:r>
    </w:p>
    <w:p>
      <w:r>
        <w:t>钟小珉，徐正达，李从晖责任编辑 其他作品：https://www.jiaokey.com/tag/钟小珉，徐正达，李从晖责任编辑.html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关键词搜索：https://www.jiaokey.com/tag/面向新世纪的制造科学与技术.html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