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精品家居书系 No.43 2005年6月 儿童房，男孩女孩对对碰</w:t>
      </w:r>
    </w:p>
    <w:p>
      <w:r>
        <w:rPr>
          <w:rFonts w:ascii="宋体" w:hAnsi="宋体" w:eastAsia="宋体"/>
          <w:sz w:val="24"/>
        </w:rPr>
        <w:t>李耿主编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精品家居书系 No.43 2005年6月 儿童房，男孩女孩对对碰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住宅(学科: 室内设计) 少年儿童(学科: 卧室 学科: 室内设计) 住宅 室内设计 少年儿童 卧室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本书出售、求购地址：https://www.jiaokey.com/book/detail/13085090.html</w:t>
      </w:r>
    </w:p>
    <w:p>
      <w:r>
        <w:t>更多相关图书推荐：https://www.jiaokey.com</w:t>
      </w:r>
    </w:p>
    <w:p>
      <w:r>
        <w:t>李耿主编 其他作品：https://www.jiaokey.com/tag/李耿主编.html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关键词搜索：https://www.jiaokey.com/tag/住宅(学科: 室内设计) 少年儿童(学科: 卧室 学科: 室内设计) 住宅 室内设计 少年儿童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