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书名：机械识图与绘图</w:t>
      </w:r>
    </w:p>
    <w:p>
      <w:r>
        <w:t>作者：胡胜主编；付林，石光成副主编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总页数：201</w:t>
      </w:r>
    </w:p>
    <w:p>
      <w:r>
        <w:t>更多请访问教客网: www.jiaokey.com</w:t>
      </w:r>
    </w:p>
    <w:p>
      <w:r>
        <w:t>机械识图与绘图 评论地址：https://www.jiaokey.com/book/detail/13085089.html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