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书名：达地水族乡志</w:t>
      </w:r>
    </w:p>
    <w:p>
      <w:r>
        <w:t>作者：韦荣慧主编；侯天江副主编</w:t>
      </w:r>
    </w:p>
    <w:p>
      <w:r>
        <w:t>出版社：北京:中央民族大学出版社,2011.02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达地水族乡志 评论地址：https://www.jiaokey.com/book/detail/13085079.html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