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建国前后的云南社会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建国前后的云南社会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本书出售、求购地址：https://www.jiaokey.com/book/detail/13085078.html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关键词搜索：https://www.jiaokey.com/tag/建国前后的云南社会.html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