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佛祖也育儿  成功父母知道情商比智商重要</w:t>
      </w:r>
    </w:p>
    <w:p>
      <w:r>
        <w:rPr>
          <w:rFonts w:ascii="宋体" w:hAnsi="宋体" w:eastAsia="宋体"/>
          <w:sz w:val="24"/>
        </w:rPr>
        <w:t>（美）夏洛特·卡塞尔著；王晓鹂译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佛祖也育儿  成功父母知道情商比智商重要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（美）夏洛特·卡塞尔著；王晓鹂译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本书出售、求购地址：https://www.jiaokey.com/book/detail/13085064.html</w:t>
      </w:r>
    </w:p>
    <w:p>
      <w:r>
        <w:t>更多相关图书推荐：https://www.jiaokey.com</w:t>
      </w:r>
    </w:p>
    <w:p>
      <w:r>
        <w:t>（美）夏洛特·卡塞尔著；王晓鹂译 其他作品：https://www.jiaokey.com/tag/（美）夏洛特·卡塞尔著；王晓鹂译.html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关键词搜索：https://www.jiaokey.com/tag/佛祖也育儿  成功父母知道情商比智商重要.html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