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高中英语阅读理解导试100篇  高一</w:t>
      </w:r>
    </w:p>
    <w:p>
      <w:r>
        <w:rPr>
          <w:rFonts w:ascii="宋体" w:hAnsi="宋体" w:eastAsia="宋体"/>
          <w:sz w:val="24"/>
        </w:rPr>
        <w:t>张建安，董首发主编；吴自力，孙珊潭副主编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高中英语阅读理解导试100篇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张建安，董首发主编；吴自力，孙珊潭副主编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本书出售、求购地址：https://www.jiaokey.com/book/detail/13085040.html</w:t>
      </w:r>
    </w:p>
    <w:p>
      <w:r>
        <w:t>更多相关图书推荐：https://www.jiaokey.com</w:t>
      </w:r>
    </w:p>
    <w:p>
      <w:r>
        <w:t>张建安，董首发主编；吴自力，孙珊潭副主编 其他作品：https://www.jiaokey.com/tag/张建安，董首发主编；吴自力，孙珊潭副主编.html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关键词搜索：https://www.jiaokey.com/tag/高中英语阅读理解导试100篇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