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疯狂的力  气压和水压</w:t>
      </w:r>
    </w:p>
    <w:p>
      <w:r>
        <w:rPr>
          <w:rFonts w:ascii="宋体" w:hAnsi="宋体" w:eastAsia="宋体"/>
          <w:sz w:val="24"/>
        </w:rPr>
        <w:t>（英）理查·斯皮尔伯利著；王国文，周洁译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疯狂的力  气压和水压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（英）理查·斯皮尔伯利著；王国文，周洁译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本书出售、求购地址：https://www.jiaokey.com/book/detail/13085032.html</w:t>
      </w:r>
    </w:p>
    <w:p>
      <w:r>
        <w:t>更多相关图书推荐：https://www.jiaokey.com</w:t>
      </w:r>
    </w:p>
    <w:p>
      <w:r>
        <w:t>（英）理查·斯皮尔伯利著；王国文，周洁译 其他作品：https://www.jiaokey.com/tag/（英）理查·斯皮尔伯利著；王国文，周洁译.html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关键词搜索：https://www.jiaokey.com/tag/疯狂的力  气压和水压.html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