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质量中国  质量技术监督十五年新闻风云录  1989-2004</w:t>
      </w:r>
    </w:p>
    <w:p>
      <w:r>
        <w:rPr>
          <w:rFonts w:ascii="宋体" w:hAnsi="宋体" w:eastAsia="宋体"/>
          <w:sz w:val="24"/>
        </w:rPr>
        <w:t>陈廉，汪发楷主编；中国质量报社编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质量中国  质量技术监督十五年新闻风云录  1989-2004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陈廉，汪发楷主编；中国质量报社编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本书出售、求购地址：https://www.jiaokey.com/book/detail/13085029.html</w:t>
      </w:r>
    </w:p>
    <w:p>
      <w:r>
        <w:t>更多相关图书推荐：https://www.jiaokey.com</w:t>
      </w:r>
    </w:p>
    <w:p>
      <w:r>
        <w:t>陈廉，汪发楷主编；中国质量报社编 其他作品：https://www.jiaokey.com/tag/陈廉，汪发楷主编；中国质量报社编.html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关键词搜索：https://www.jiaokey.com/tag/质量中国  质量技术监督十五年新闻风云录  1989-2004.html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