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高职高专教育土建类专业  教学内容和实践教学体系研究</w:t>
      </w:r>
    </w:p>
    <w:p>
      <w:r>
        <w:rPr>
          <w:rFonts w:ascii="宋体" w:hAnsi="宋体" w:eastAsia="宋体"/>
          <w:sz w:val="24"/>
        </w:rPr>
        <w:t>杜国城，胡兴福，赵研等著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高职高专教育土建类专业  教学内容和实践教学体系研究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杜国城，胡兴福，赵研等著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本书出售、求购地址：https://www.jiaokey.com/book/detail/13084989.html</w:t>
      </w:r>
    </w:p>
    <w:p>
      <w:r>
        <w:t>更多相关图书推荐：https://www.jiaokey.com</w:t>
      </w:r>
    </w:p>
    <w:p>
      <w:r>
        <w:t>杜国城，胡兴福，赵研等著 其他作品：https://www.jiaokey.com/tag/杜国城，胡兴福，赵研等著.html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关键词搜索：https://www.jiaokey.com/tag/高职高专教育土建类专业  教学内容和实践教学体系研究.html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