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书名：清代鼻烟壶  英文版</w:t>
      </w:r>
    </w:p>
    <w:p>
      <w:r>
        <w:t>作者：张荣著；王国振，汉定译</w:t>
      </w:r>
    </w:p>
    <w:p>
      <w:r>
        <w:t>出版社：北京:五洲传播出版社,2010.11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清代鼻烟壶  英文版 评论地址：https://www.jiaokey.com/book/detail/13084983.html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