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书名：泣血蛮荒：魂断西部黄金梦</w:t>
      </w:r>
    </w:p>
    <w:p>
      <w:r>
        <w:t>作者：张宗式著</w:t>
      </w:r>
    </w:p>
    <w:p>
      <w:r>
        <w:t>出版社：成都：四川文艺出版社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泣血蛮荒：魂断西部黄金梦 评论地址：https://www.jiaokey.com/book/detail/13084968.html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