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最新全国成人高考全真模拟试卷精选  文科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最新全国成人高考全真模拟试卷精选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本书出售、求购地址：https://www.jiaokey.com/book/detail/13084877.html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关键词搜索：https://www.jiaokey.com/tag/最新全国成人高考全真模拟试卷精选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