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慈父在左，良母在右  中华5000年教子故事</w:t>
      </w:r>
    </w:p>
    <w:p>
      <w:r>
        <w:rPr>
          <w:rFonts w:ascii="宋体" w:hAnsi="宋体" w:eastAsia="宋体"/>
          <w:sz w:val="24"/>
        </w:rPr>
        <w:t>崔振明，张祥斌主编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慈父在左，良母在右  中华5000年教子故事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崔振明，张祥斌主编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本书出售、求购地址：https://www.jiaokey.com/book/detail/13084871.html</w:t>
      </w:r>
    </w:p>
    <w:p>
      <w:r>
        <w:t>更多相关图书推荐：https://www.jiaokey.com</w:t>
      </w:r>
    </w:p>
    <w:p>
      <w:r>
        <w:t>崔振明，张祥斌主编 其他作品：https://www.jiaokey.com/tag/崔振明，张祥斌主编.html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关键词搜索：https://www.jiaokey.com/tag/慈父在左，良母在右  中华5000年教子故事.html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