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发展城市森林，打造低碳城市  第七届中国城市森林论坛文集</w:t>
      </w:r>
    </w:p>
    <w:p>
      <w:r>
        <w:rPr>
          <w:rFonts w:ascii="宋体" w:hAnsi="宋体" w:eastAsia="宋体"/>
          <w:sz w:val="24"/>
        </w:rPr>
        <w:t>国家林业局宣传办公室编；程红主编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发展城市森林，打造低碳城市  第七届中国城市森林论坛文集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国家林业局宣传办公室编；程红主编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本书出售、求购地址：https://www.jiaokey.com/book/detail/13084849.html</w:t>
      </w:r>
    </w:p>
    <w:p>
      <w:r>
        <w:t>更多相关图书推荐：https://www.jiaokey.com</w:t>
      </w:r>
    </w:p>
    <w:p>
      <w:r>
        <w:t>国家林业局宣传办公室编；程红主编 其他作品：https://www.jiaokey.com/tag/国家林业局宣传办公室编；程红主编.html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关键词搜索：https://www.jiaokey.com/tag/发展城市森林，打造低碳城市  第七届中国城市森林论坛文集.html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