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进出口灯具产品检验技术手册</w:t>
      </w:r>
    </w:p>
    <w:p>
      <w:r>
        <w:rPr>
          <w:rFonts w:ascii="宋体" w:hAnsi="宋体" w:eastAsia="宋体"/>
          <w:sz w:val="24"/>
        </w:rPr>
        <w:t>金升龙，崔英姬著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进出口灯具产品检验技术手册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金升龙，崔英姬著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本书出售、求购地址：https://www.jiaokey.com/book/detail/13084842.html</w:t>
      </w:r>
    </w:p>
    <w:p>
      <w:r>
        <w:t>更多相关图书推荐：https://www.jiaokey.com</w:t>
      </w:r>
    </w:p>
    <w:p>
      <w:r>
        <w:t>金升龙，崔英姬著 其他作品：https://www.jiaokey.com/tag/金升龙，崔英姬著.html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关键词搜索：https://www.jiaokey.com/tag/进出口灯具产品检验技术手册.html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