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鹳山之情</w:t>
      </w:r>
    </w:p>
    <w:p>
      <w:r>
        <w:rPr>
          <w:rFonts w:ascii="宋体" w:hAnsi="宋体" w:eastAsia="宋体"/>
          <w:sz w:val="24"/>
        </w:rPr>
        <w:t>萧树阳著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4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鹳山之情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本书出售、求购地址：https://www.jiaokey.com/book/detail/13084820.html</w:t>
      </w:r>
    </w:p>
    <w:p>
      <w:r>
        <w:t>更多相关图书推荐：https://www.jiaokey.com</w:t>
      </w:r>
    </w:p>
    <w:p>
      <w:r>
        <w:t>萧树阳著 其他作品：https://www.jiaokey.com/tag/萧树阳著.html</w:t>
      </w:r>
    </w:p>
    <w:p>
      <w:r>
        <w:t>北京:中国文联出版社,2002.09 出版图书：https://www.jiaokey.com/tag/北京:中国文联出版社,2002.09.html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