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有趣的印度数学  中级篇</w:t>
      </w:r>
    </w:p>
    <w:p>
      <w:r>
        <w:rPr>
          <w:rFonts w:ascii="宋体" w:hAnsi="宋体" w:eastAsia="宋体"/>
          <w:sz w:val="24"/>
        </w:rPr>
        <w:t>（日）高桥清一著；孙雪琼译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有趣的印度数学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（日）高桥清一著；孙雪琼译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本书出售、求购地址：https://www.jiaokey.com/book/detail/13084818.html</w:t>
      </w:r>
    </w:p>
    <w:p>
      <w:r>
        <w:t>更多相关图书推荐：https://www.jiaokey.com</w:t>
      </w:r>
    </w:p>
    <w:p>
      <w:r>
        <w:t>（日）高桥清一著；孙雪琼译 其他作品：https://www.jiaokey.com/tag/（日）高桥清一著；孙雪琼译.html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关键词搜索：https://www.jiaokey.com/tag/有趣的印度数学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