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书名：种在时光里的向日葵</w:t>
      </w:r>
    </w:p>
    <w:p>
      <w:r>
        <w:t>作者：天朝羽著</w:t>
      </w:r>
    </w:p>
    <w:p>
      <w:r>
        <w:t>出版社：北京:中国戏剧出版社,2011.02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种在时光里的向日葵 评论地址：https://www.jiaokey.com/book/detail/13084811.html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