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初中英语阅读理解导诗一百篇  初二</w:t>
      </w:r>
    </w:p>
    <w:p>
      <w:r>
        <w:rPr>
          <w:rFonts w:ascii="宋体" w:hAnsi="宋体" w:eastAsia="宋体"/>
          <w:sz w:val="24"/>
        </w:rPr>
        <w:t>林富主编；孔祥圣，詹宏清，胡兴文等编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初中英语阅读理解导诗一百篇  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林富主编；孔祥圣，詹宏清，胡兴文等编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本书出售、求购地址：https://www.jiaokey.com/book/detail/13084808.html</w:t>
      </w:r>
    </w:p>
    <w:p>
      <w:r>
        <w:t>更多相关图书推荐：https://www.jiaokey.com</w:t>
      </w:r>
    </w:p>
    <w:p>
      <w:r>
        <w:t>林富主编；孔祥圣，詹宏清，胡兴文等编 其他作品：https://www.jiaokey.com/tag/林富主编；孔祥圣，詹宏清，胡兴文等编.html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关键词搜索：https://www.jiaokey.com/tag/初中英语阅读理解导诗一百篇  初二.html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