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千家诗助读  简繁对照本</w:t>
      </w:r>
    </w:p>
    <w:p>
      <w:r>
        <w:rPr>
          <w:rFonts w:ascii="宋体" w:hAnsi="宋体" w:eastAsia="宋体"/>
          <w:sz w:val="24"/>
        </w:rPr>
        <w:t>潘慎选注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4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千家诗助读  简繁对照本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汉语-古体诗-语言读物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本书出售、求购地址：https://www.jiaokey.com/book/detail/13084804.html</w:t>
      </w:r>
    </w:p>
    <w:p>
      <w:r>
        <w:t>更多相关图书推荐：https://www.jiaokey.com</w:t>
      </w:r>
    </w:p>
    <w:p>
      <w:r>
        <w:t>潘慎选注 其他作品：https://www.jiaokey.com/tag/潘慎选注.html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关键词搜索：https://www.jiaokey.com/tag/汉语-古体诗-语言读物.html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