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书名：牵手两代  亲子课程</w:t>
      </w:r>
    </w:p>
    <w:p>
      <w:r>
        <w:t>作者：孔屏，金琰主编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牵手两代  亲子课程 评论地址：https://www.jiaokey.com/book/detail/13084768.html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